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Brighton Pavillion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aristocracy    </w:t>
      </w:r>
      <w:r>
        <w:t xml:space="preserve">   beneficial    </w:t>
      </w:r>
      <w:r>
        <w:t xml:space="preserve">   Brighton    </w:t>
      </w:r>
      <w:r>
        <w:t xml:space="preserve">   extravagant    </w:t>
      </w:r>
      <w:r>
        <w:t xml:space="preserve">   fashionable    </w:t>
      </w:r>
      <w:r>
        <w:t xml:space="preserve">   lifestyle    </w:t>
      </w:r>
      <w:r>
        <w:t xml:space="preserve">   Maria Fitzherbert    </w:t>
      </w:r>
      <w:r>
        <w:t xml:space="preserve">   Oriental    </w:t>
      </w:r>
      <w:r>
        <w:t xml:space="preserve">   overspending    </w:t>
      </w:r>
      <w:r>
        <w:t xml:space="preserve">   playboy    </w:t>
      </w:r>
      <w:r>
        <w:t xml:space="preserve">   Prince Regent    </w:t>
      </w:r>
      <w:r>
        <w:t xml:space="preserve">   reputation    </w:t>
      </w:r>
      <w:r>
        <w:t xml:space="preserve">   Royal Pavilion    </w:t>
      </w:r>
      <w:r>
        <w:t xml:space="preserve">   sea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Brighton Pavillion</dc:title>
  <dcterms:created xsi:type="dcterms:W3CDTF">2021-10-12T20:41:54Z</dcterms:created>
  <dcterms:modified xsi:type="dcterms:W3CDTF">2021-10-12T20:41:54Z</dcterms:modified>
</cp:coreProperties>
</file>