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Brighton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 with a camera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cultural quarter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 fashioned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travel on two wheels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to swim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without animal product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Indian styled palace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latest clothing styles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for design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Exhibition of sea creatures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Brighton Puzzle</dc:title>
  <dcterms:created xsi:type="dcterms:W3CDTF">2021-10-12T14:00:18Z</dcterms:created>
  <dcterms:modified xsi:type="dcterms:W3CDTF">2021-10-12T14:00:18Z</dcterms:modified>
</cp:coreProperties>
</file>