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Brilla Juniors - U12B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Soccer    </w:t>
      </w:r>
      <w:r>
        <w:t xml:space="preserve">   Christmas    </w:t>
      </w:r>
      <w:r>
        <w:t xml:space="preserve">   Team    </w:t>
      </w:r>
      <w:r>
        <w:t xml:space="preserve">   Parents    </w:t>
      </w:r>
      <w:r>
        <w:t xml:space="preserve">   Coach    </w:t>
      </w:r>
      <w:r>
        <w:t xml:space="preserve">   Sam    </w:t>
      </w:r>
      <w:r>
        <w:t xml:space="preserve">   Jordan    </w:t>
      </w:r>
      <w:r>
        <w:t xml:space="preserve">   Nicolas    </w:t>
      </w:r>
      <w:r>
        <w:t xml:space="preserve">   Isaac    </w:t>
      </w:r>
      <w:r>
        <w:t xml:space="preserve">   Sebastian    </w:t>
      </w:r>
      <w:r>
        <w:t xml:space="preserve">   Tristan    </w:t>
      </w:r>
      <w:r>
        <w:t xml:space="preserve">   Alex    </w:t>
      </w:r>
      <w:r>
        <w:t xml:space="preserve">   John Moak    </w:t>
      </w:r>
      <w:r>
        <w:t xml:space="preserve">   Nicholas    </w:t>
      </w:r>
      <w:r>
        <w:t xml:space="preserve">   Grayson    </w:t>
      </w:r>
      <w:r>
        <w:t xml:space="preserve">   Cameron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Brilla Juniors - U12B Tiempo</dc:title>
  <dcterms:created xsi:type="dcterms:W3CDTF">2021-10-11T02:34:22Z</dcterms:created>
  <dcterms:modified xsi:type="dcterms:W3CDTF">2021-10-11T02:34:22Z</dcterms:modified>
</cp:coreProperties>
</file>