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Brilliant Bali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you going on the 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Bali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Island coral farm is one of the main coral farms in 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beach was the original choice for surfers?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enter a Balinese temple, don't forget to make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expensive coffee in the world comes from Bali and is called Kopi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Bali is an island an province of which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Balinese New Year starts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sand on Lovina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Bali's second-largest city is the old colonial capital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bank is MFC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beach is the ideal spot for avid shell collectors.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Montipora, Pocillopora and Acroporas are variants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be used by people visiting temples to cover their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repeatedly voted as the world's best 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mode of transport was banned in Jakarta in the mid-90's due to their propensity to cause traffic jams?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names do the Balinese give their first-born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Brilliant Bali Crossword Puzzle</dc:title>
  <dcterms:created xsi:type="dcterms:W3CDTF">2021-10-12T14:00:12Z</dcterms:created>
  <dcterms:modified xsi:type="dcterms:W3CDTF">2021-10-12T14:00:12Z</dcterms:modified>
</cp:coreProperties>
</file>