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Brilliant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bird can swim in the water and live on dry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bird comes out in the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bird that is mostly eaten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dangerous bird?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bird lives in the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bird is known to be on the streets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bird can't 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bird is the fastest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bird represents peace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bird is awake at night?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Brilliant Birds</dc:title>
  <dcterms:created xsi:type="dcterms:W3CDTF">2021-10-11T02:34:36Z</dcterms:created>
  <dcterms:modified xsi:type="dcterms:W3CDTF">2021-10-11T02:34:36Z</dcterms:modified>
</cp:coreProperties>
</file>