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Bring Pixar to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animation    </w:t>
      </w:r>
      <w:r>
        <w:t xml:space="preserve">   artist    </w:t>
      </w:r>
      <w:r>
        <w:t xml:space="preserve">   audience    </w:t>
      </w:r>
      <w:r>
        <w:t xml:space="preserve">   character    </w:t>
      </w:r>
      <w:r>
        <w:t xml:space="preserve">   creativity    </w:t>
      </w:r>
      <w:r>
        <w:t xml:space="preserve">   director    </w:t>
      </w:r>
      <w:r>
        <w:t xml:space="preserve">   dreams    </w:t>
      </w:r>
      <w:r>
        <w:t xml:space="preserve">   emotion    </w:t>
      </w:r>
      <w:r>
        <w:t xml:space="preserve">   lighting    </w:t>
      </w:r>
      <w:r>
        <w:t xml:space="preserve">   pixar    </w:t>
      </w:r>
      <w:r>
        <w:t xml:space="preserve">   review    </w:t>
      </w:r>
      <w:r>
        <w:t xml:space="preserve">   scene    </w:t>
      </w:r>
      <w:r>
        <w:t xml:space="preserve">   shadows    </w:t>
      </w:r>
      <w:r>
        <w:t xml:space="preserve">   storytelling    </w:t>
      </w:r>
      <w:r>
        <w:t xml:space="preserve">   three dimensional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Pixar to Life</dc:title>
  <dcterms:created xsi:type="dcterms:W3CDTF">2021-10-11T02:34:37Z</dcterms:created>
  <dcterms:modified xsi:type="dcterms:W3CDTF">2021-10-11T02:34:37Z</dcterms:modified>
</cp:coreProperties>
</file>