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Bring Your Child to Work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ACCESSORIES    </w:t>
      </w:r>
      <w:r>
        <w:t xml:space="preserve">   APPLE    </w:t>
      </w:r>
      <w:r>
        <w:t xml:space="preserve">   BUS    </w:t>
      </w:r>
      <w:r>
        <w:t xml:space="preserve">   CAR    </w:t>
      </w:r>
      <w:r>
        <w:t xml:space="preserve">   CASE    </w:t>
      </w:r>
      <w:r>
        <w:t xml:space="preserve">   EBC    </w:t>
      </w:r>
      <w:r>
        <w:t xml:space="preserve">   FATHER    </w:t>
      </w:r>
      <w:r>
        <w:t xml:space="preserve">   FUN    </w:t>
      </w:r>
      <w:r>
        <w:t xml:space="preserve">   HEADQUARTERS    </w:t>
      </w:r>
      <w:r>
        <w:t xml:space="preserve">   LEARNING    </w:t>
      </w:r>
      <w:r>
        <w:t xml:space="preserve">   LG    </w:t>
      </w:r>
      <w:r>
        <w:t xml:space="preserve">   LUNCH    </w:t>
      </w:r>
      <w:r>
        <w:t xml:space="preserve">   MOTHER    </w:t>
      </w:r>
      <w:r>
        <w:t xml:space="preserve">   NYC    </w:t>
      </w:r>
      <w:r>
        <w:t xml:space="preserve">   OFFICE    </w:t>
      </w:r>
      <w:r>
        <w:t xml:space="preserve">   PARENT    </w:t>
      </w:r>
      <w:r>
        <w:t xml:space="preserve">   PHONE    </w:t>
      </w:r>
      <w:r>
        <w:t xml:space="preserve">   SAMSUNG    </w:t>
      </w:r>
      <w:r>
        <w:t xml:space="preserve">   SPEAKERS    </w:t>
      </w:r>
      <w:r>
        <w:t xml:space="preserve">   SPRINT    </w:t>
      </w:r>
      <w:r>
        <w:t xml:space="preserve">   SUBWAY    </w:t>
      </w:r>
      <w:r>
        <w:t xml:space="preserve">   TRAINING    </w:t>
      </w:r>
      <w:r>
        <w:t xml:space="preserve">   WALKING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 Your Child to Work Day</dc:title>
  <dcterms:created xsi:type="dcterms:W3CDTF">2021-10-11T02:35:40Z</dcterms:created>
  <dcterms:modified xsi:type="dcterms:W3CDTF">2021-10-11T02:35:40Z</dcterms:modified>
</cp:coreProperties>
</file>