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home the bacon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maintenance    </w:t>
      </w:r>
      <w:r>
        <w:t xml:space="preserve">   abattoir    </w:t>
      </w:r>
      <w:r>
        <w:t xml:space="preserve">   freshpack    </w:t>
      </w:r>
      <w:r>
        <w:t xml:space="preserve">   deboning    </w:t>
      </w:r>
      <w:r>
        <w:t xml:space="preserve">   snout    </w:t>
      </w:r>
      <w:r>
        <w:t xml:space="preserve">   loin    </w:t>
      </w:r>
      <w:r>
        <w:t xml:space="preserve">   safety    </w:t>
      </w:r>
      <w:r>
        <w:t xml:space="preserve">   cutlets    </w:t>
      </w:r>
      <w:r>
        <w:t xml:space="preserve">   ham    </w:t>
      </w:r>
      <w:r>
        <w:t xml:space="preserve">   ribs    </w:t>
      </w:r>
      <w:r>
        <w:t xml:space="preserve">   chops    </w:t>
      </w:r>
      <w:r>
        <w:t xml:space="preserve">   piglet    </w:t>
      </w:r>
      <w:r>
        <w:t xml:space="preserve">   sow    </w:t>
      </w:r>
      <w:r>
        <w:t xml:space="preserve">   boar    </w:t>
      </w:r>
      <w:r>
        <w:t xml:space="preserve">   quality    </w:t>
      </w:r>
      <w:r>
        <w:t xml:space="preserve">   enterprise    </w:t>
      </w:r>
      <w:r>
        <w:t xml:space="preserve">   improvement    </w:t>
      </w:r>
      <w:r>
        <w:t xml:space="preserve">   carcass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home the bacon</dc:title>
  <dcterms:created xsi:type="dcterms:W3CDTF">2021-10-11T02:35:49Z</dcterms:created>
  <dcterms:modified xsi:type="dcterms:W3CDTF">2021-10-11T02:35:49Z</dcterms:modified>
</cp:coreProperties>
</file>