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 in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management    </w:t>
      </w:r>
      <w:r>
        <w:t xml:space="preserve">   owners    </w:t>
      </w:r>
      <w:r>
        <w:t xml:space="preserve">   business    </w:t>
      </w:r>
      <w:r>
        <w:t xml:space="preserve">   corporations    </w:t>
      </w:r>
      <w:r>
        <w:t xml:space="preserve">   money    </w:t>
      </w:r>
      <w:r>
        <w:t xml:space="preserve">   risk taking    </w:t>
      </w:r>
      <w:r>
        <w:t xml:space="preserve">   advantages    </w:t>
      </w:r>
      <w:r>
        <w:t xml:space="preserve">   disadvantages    </w:t>
      </w:r>
      <w:r>
        <w:t xml:space="preserve">   partnership    </w:t>
      </w:r>
      <w:r>
        <w:t xml:space="preserve">   employee    </w:t>
      </w:r>
      <w:r>
        <w:t xml:space="preserve">   motivating    </w:t>
      </w:r>
      <w:r>
        <w:t xml:space="preserve">   collegial    </w:t>
      </w:r>
      <w:r>
        <w:t xml:space="preserve">   democratic    </w:t>
      </w:r>
      <w:r>
        <w:t xml:space="preserve">   autocratic    </w:t>
      </w:r>
      <w:r>
        <w:t xml:space="preserve">   leadership    </w:t>
      </w:r>
      <w:r>
        <w:t xml:space="preserve">  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in E</dc:title>
  <dcterms:created xsi:type="dcterms:W3CDTF">2021-10-11T02:35:01Z</dcterms:created>
  <dcterms:modified xsi:type="dcterms:W3CDTF">2021-10-11T02:35:01Z</dcterms:modified>
</cp:coreProperties>
</file>