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on the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Bernadine's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Train Robbers/outlaws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Bernadine's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Hog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airport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 meeting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original foster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on the blessings</dc:title>
  <dcterms:created xsi:type="dcterms:W3CDTF">2021-10-11T02:35:38Z</dcterms:created>
  <dcterms:modified xsi:type="dcterms:W3CDTF">2021-10-11T02:35:38Z</dcterms:modified>
</cp:coreProperties>
</file>