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Bringing Out the Best in Your Child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counselling    </w:t>
      </w:r>
      <w:r>
        <w:t xml:space="preserve">   intervention    </w:t>
      </w:r>
      <w:r>
        <w:t xml:space="preserve">   respect    </w:t>
      </w:r>
      <w:r>
        <w:t xml:space="preserve">   timeout    </w:t>
      </w:r>
      <w:r>
        <w:t xml:space="preserve">   redirection    </w:t>
      </w:r>
      <w:r>
        <w:t xml:space="preserve">   neglect    </w:t>
      </w:r>
      <w:r>
        <w:t xml:space="preserve">   fairness    </w:t>
      </w:r>
      <w:r>
        <w:t xml:space="preserve">   consequences    </w:t>
      </w:r>
      <w:r>
        <w:t xml:space="preserve">   responsibility    </w:t>
      </w:r>
      <w:r>
        <w:t xml:space="preserve">   clothing    </w:t>
      </w:r>
      <w:r>
        <w:t xml:space="preserve">   bathing    </w:t>
      </w:r>
      <w:r>
        <w:t xml:space="preserve">   breastfeeding    </w:t>
      </w:r>
      <w:r>
        <w:t xml:space="preserve">   formula    </w:t>
      </w:r>
      <w:r>
        <w:t xml:space="preserve">   diapering    </w:t>
      </w:r>
      <w:r>
        <w:t xml:space="preserve">   feeding    </w:t>
      </w:r>
      <w:r>
        <w:t xml:space="preserve">   bonding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Out the Best in Your Child</dc:title>
  <dcterms:created xsi:type="dcterms:W3CDTF">2021-10-11T02:35:30Z</dcterms:created>
  <dcterms:modified xsi:type="dcterms:W3CDTF">2021-10-11T02:35:30Z</dcterms:modified>
</cp:coreProperties>
</file>