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Bringing The Rain To Kapiti Plain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shadowed the ground on Kapiti Plain?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to the grass that needed the rain?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did Ki-pat stand like as he watched his herd?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Ki-pat use to change the weather?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setting of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helped Ki-pat change the weather?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end of the story who took up tending the cows and shooting down the rain?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all of the big wild creatures do when the rains were belated?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Ki-pat tie to the end of his arrow?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Bringing The Rain To Kapiti Plain</dc:title>
  <dcterms:created xsi:type="dcterms:W3CDTF">2021-10-11T02:34:52Z</dcterms:created>
  <dcterms:modified xsi:type="dcterms:W3CDTF">2021-10-11T02:34:52Z</dcterms:modified>
</cp:coreProperties>
</file>