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Bringing and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block or put obstacles in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Helpful; 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something/someone looks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goods from a foreign country into a country for the purpose of selling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carried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something to be destroyed or demolished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building or construction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sent out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goods out of one country to another country for the purpose of selling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explain, translate, or assume the meaning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out of the country(usually a person)</w:t>
            </w:r>
          </w:p>
        </w:tc>
      </w:tr>
    </w:tbl>
    <w:p>
      <w:pPr>
        <w:pStyle w:val="WordBankSmall"/>
      </w:pPr>
      <w:r>
        <w:t xml:space="preserve">   structural    </w:t>
      </w:r>
      <w:r>
        <w:t xml:space="preserve">   portable    </w:t>
      </w:r>
      <w:r>
        <w:t xml:space="preserve">   construe    </w:t>
      </w:r>
      <w:r>
        <w:t xml:space="preserve">   deport    </w:t>
      </w:r>
      <w:r>
        <w:t xml:space="preserve">   instrumental    </w:t>
      </w:r>
      <w:r>
        <w:t xml:space="preserve">   deportee    </w:t>
      </w:r>
      <w:r>
        <w:t xml:space="preserve">   obstruct    </w:t>
      </w:r>
      <w:r>
        <w:t xml:space="preserve">   destructive    </w:t>
      </w:r>
      <w:r>
        <w:t xml:space="preserve">   import    </w:t>
      </w:r>
      <w:r>
        <w:t xml:space="preserve">   export    </w:t>
      </w:r>
      <w:r>
        <w:t xml:space="preserve">   appearance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and Building</dc:title>
  <dcterms:created xsi:type="dcterms:W3CDTF">2021-10-11T02:35:06Z</dcterms:created>
  <dcterms:modified xsi:type="dcterms:W3CDTF">2021-10-11T02:35:06Z</dcterms:modified>
</cp:coreProperties>
</file>