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Bringing out the Starts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stars    </w:t>
      </w:r>
      <w:r>
        <w:t xml:space="preserve">   verb    </w:t>
      </w:r>
      <w:r>
        <w:t xml:space="preserve">   strong    </w:t>
      </w:r>
      <w:r>
        <w:t xml:space="preserve">   minute    </w:t>
      </w:r>
      <w:r>
        <w:t xml:space="preserve">   shown    </w:t>
      </w:r>
      <w:r>
        <w:t xml:space="preserve">   became    </w:t>
      </w:r>
      <w:r>
        <w:t xml:space="preserve">   person    </w:t>
      </w:r>
      <w:r>
        <w:t xml:space="preserve">   quickly    </w:t>
      </w:r>
      <w:r>
        <w:t xml:space="preserve">   oh    </w:t>
      </w:r>
      <w:r>
        <w:t xml:space="preserve">   correct    </w:t>
      </w:r>
      <w:r>
        <w:t xml:space="preserve">   vividly    </w:t>
      </w:r>
      <w:r>
        <w:t xml:space="preserve">   universal    </w:t>
      </w:r>
      <w:r>
        <w:t xml:space="preserve">   observatory    </w:t>
      </w:r>
      <w:r>
        <w:t xml:space="preserve">   regulation    </w:t>
      </w:r>
      <w:r>
        <w:t xml:space="preserve">   starlight reserve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out the Starts</dc:title>
  <dcterms:created xsi:type="dcterms:W3CDTF">2021-10-11T02:36:10Z</dcterms:created>
  <dcterms:modified xsi:type="dcterms:W3CDTF">2021-10-11T02:36:10Z</dcterms:modified>
</cp:coreProperties>
</file>