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Briova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Refills    </w:t>
      </w:r>
      <w:r>
        <w:t xml:space="preserve">   Knowledge    </w:t>
      </w:r>
      <w:r>
        <w:t xml:space="preserve">   Snp    </w:t>
      </w:r>
      <w:r>
        <w:t xml:space="preserve">   Erx    </w:t>
      </w:r>
      <w:r>
        <w:t xml:space="preserve">   Profiled    </w:t>
      </w:r>
      <w:r>
        <w:t xml:space="preserve">   Otezla    </w:t>
      </w:r>
      <w:r>
        <w:t xml:space="preserve">   Fax    </w:t>
      </w:r>
      <w:r>
        <w:t xml:space="preserve">   Iris    </w:t>
      </w:r>
      <w:r>
        <w:t xml:space="preserve">   Scriptmed    </w:t>
      </w:r>
      <w:r>
        <w:t xml:space="preserve">   Enbrel    </w:t>
      </w:r>
      <w:r>
        <w:t xml:space="preserve">   Doctor    </w:t>
      </w:r>
      <w:r>
        <w:t xml:space="preserve">   Prescription    </w:t>
      </w:r>
      <w:r>
        <w:t xml:space="preserve">   Patient    </w:t>
      </w:r>
      <w:r>
        <w:t xml:space="preserve">   Humira    </w:t>
      </w:r>
      <w:r>
        <w:t xml:space="preserve">   Briova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Briova </dc:title>
  <dcterms:created xsi:type="dcterms:W3CDTF">2021-10-11T02:35:42Z</dcterms:created>
  <dcterms:modified xsi:type="dcterms:W3CDTF">2021-10-11T02:35:42Z</dcterms:modified>
</cp:coreProperties>
</file>