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Brisbane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WHITESHILL    </w:t>
      </w:r>
      <w:r>
        <w:t xml:space="preserve">   WESTERNSUBURBS    </w:t>
      </w:r>
      <w:r>
        <w:t xml:space="preserve">   TOOHEYFOREST    </w:t>
      </w:r>
      <w:r>
        <w:t xml:space="preserve">   BAYSIDE    </w:t>
      </w:r>
      <w:r>
        <w:t xml:space="preserve">   CAPALABA    </w:t>
      </w:r>
      <w:r>
        <w:t xml:space="preserve">   CARINDALE    </w:t>
      </w:r>
      <w:r>
        <w:t xml:space="preserve">   HAWTHORNE    </w:t>
      </w:r>
      <w:r>
        <w:t xml:space="preserve">   IPSWICH    </w:t>
      </w:r>
      <w:r>
        <w:t xml:space="preserve">   SOUTHBANK    </w:t>
      </w:r>
      <w:r>
        <w:t xml:space="preserve">   SOUTHWEST    </w:t>
      </w:r>
      <w:r>
        <w:t xml:space="preserve">   SPRINGWOOD    </w:t>
      </w:r>
      <w:r>
        <w:t xml:space="preserve">   SUNNYBANK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Brisbane South</dc:title>
  <dcterms:created xsi:type="dcterms:W3CDTF">2021-10-11T02:34:32Z</dcterms:created>
  <dcterms:modified xsi:type="dcterms:W3CDTF">2021-10-11T02:34:32Z</dcterms:modified>
</cp:coreProperties>
</file>