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Brisbane lions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song    </w:t>
      </w:r>
      <w:r>
        <w:t xml:space="preserve">   jersey    </w:t>
      </w:r>
      <w:r>
        <w:t xml:space="preserve">   goalpost    </w:t>
      </w:r>
      <w:r>
        <w:t xml:space="preserve">   winner    </w:t>
      </w:r>
      <w:r>
        <w:t xml:space="preserve">   zorko    </w:t>
      </w:r>
      <w:r>
        <w:t xml:space="preserve">   goals    </w:t>
      </w:r>
      <w:r>
        <w:t xml:space="preserve">   chrisfagen    </w:t>
      </w:r>
      <w:r>
        <w:t xml:space="preserve">   charlie camron    </w:t>
      </w:r>
      <w:r>
        <w:t xml:space="preserve">   team    </w:t>
      </w:r>
      <w:r>
        <w:t xml:space="preserve">   lions    </w:t>
      </w:r>
      <w:r>
        <w:t xml:space="preserve">   footy    </w:t>
      </w:r>
      <w:r>
        <w:t xml:space="preserve">   Brisbane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Brisbane lions word search</dc:title>
  <dcterms:created xsi:type="dcterms:W3CDTF">2021-10-11T02:36:12Z</dcterms:created>
  <dcterms:modified xsi:type="dcterms:W3CDTF">2021-10-11T02:36:12Z</dcterms:modified>
</cp:coreProperties>
</file>