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Briscoe Primary School 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bad    </w:t>
      </w:r>
      <w:r>
        <w:t xml:space="preserve">   unsafe    </w:t>
      </w:r>
      <w:r>
        <w:t xml:space="preserve">   police    </w:t>
      </w:r>
      <w:r>
        <w:t xml:space="preserve">   unacceptable    </w:t>
      </w:r>
      <w:r>
        <w:t xml:space="preserve">   victim    </w:t>
      </w:r>
      <w:r>
        <w:t xml:space="preserve">   cyberbullying    </w:t>
      </w:r>
      <w:r>
        <w:t xml:space="preserve">   friends    </w:t>
      </w:r>
      <w:r>
        <w:t xml:space="preserve">   cruel    </w:t>
      </w:r>
      <w:r>
        <w:t xml:space="preserve">   unkind    </w:t>
      </w:r>
      <w:r>
        <w:t xml:space="preserve">   wrong    </w:t>
      </w:r>
      <w:r>
        <w:t xml:space="preserve">   physical    </w:t>
      </w:r>
      <w:r>
        <w:t xml:space="preserve">   verbal    </w:t>
      </w:r>
      <w:r>
        <w:t xml:space="preserve">   tell an adult    </w:t>
      </w:r>
      <w:r>
        <w:t xml:space="preserve">   making fun    </w:t>
      </w:r>
      <w:r>
        <w:t xml:space="preserve">   hurt    </w:t>
      </w:r>
      <w:r>
        <w:t xml:space="preserve">   sad    </w:t>
      </w:r>
      <w:r>
        <w:t xml:space="preserve">   worried    </w:t>
      </w:r>
      <w:r>
        <w:t xml:space="preserve">   crying    </w:t>
      </w:r>
      <w:r>
        <w:t xml:space="preserve">   scared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Briscoe Primary School Anti-Bullying</dc:title>
  <dcterms:created xsi:type="dcterms:W3CDTF">2021-10-11T02:35:49Z</dcterms:created>
  <dcterms:modified xsi:type="dcterms:W3CDTF">2021-10-11T02:35:49Z</dcterms:modified>
</cp:coreProperties>
</file>