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Briscoe's Crossword 8, 7, 2, 4, 5. 1, 6. 3, 9.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gratuity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boss in the entire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 a position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Consistently and Forever (German word 'Immer')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Infinity or Ongoing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that is cookedwell (+ed for 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Briscoe's Crossword 8, 7, 2, 4, 5. 1, 6. 3, 9.</dc:title>
  <dcterms:created xsi:type="dcterms:W3CDTF">2021-10-11T02:35:30Z</dcterms:created>
  <dcterms:modified xsi:type="dcterms:W3CDTF">2021-10-11T02:35:30Z</dcterms:modified>
</cp:coreProperties>
</file>