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Bristol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BristolCity FC    </w:t>
      </w:r>
      <w:r>
        <w:t xml:space="preserve">   Marksbury Road    </w:t>
      </w:r>
      <w:r>
        <w:t xml:space="preserve">   Cecil Avenue    </w:t>
      </w:r>
      <w:r>
        <w:t xml:space="preserve">   St George    </w:t>
      </w:r>
      <w:r>
        <w:t xml:space="preserve">   Cribbs Causeway    </w:t>
      </w:r>
      <w:r>
        <w:t xml:space="preserve">   Sainsburys    </w:t>
      </w:r>
      <w:r>
        <w:t xml:space="preserve">   excel First Bus    </w:t>
      </w:r>
      <w:r>
        <w:t xml:space="preserve">   Thornbury    </w:t>
      </w:r>
      <w:r>
        <w:t xml:space="preserve">   Keynsham    </w:t>
      </w:r>
      <w:r>
        <w:t xml:space="preserve">   Longwell Green    </w:t>
      </w:r>
      <w:r>
        <w:t xml:space="preserve">   Kingswood    </w:t>
      </w:r>
      <w:r>
        <w:t xml:space="preserve">   Lawrence Hill    </w:t>
      </w:r>
      <w:r>
        <w:t xml:space="preserve">   BristolZoo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</dc:title>
  <dcterms:created xsi:type="dcterms:W3CDTF">2021-10-11T02:35:44Z</dcterms:created>
  <dcterms:modified xsi:type="dcterms:W3CDTF">2021-10-11T02:35:44Z</dcterms:modified>
</cp:coreProperties>
</file>