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Bristol Film &amp; TV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Bristol played Peckham in this sitcom about brothers Del Boy and Rodney, a pair of wannabe ‘millionaires’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television channel whose Natural History Unit is based on Whiteladies Road, Bristol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Bristolian David Prowse portrayed the physical form of this character in the original Star Wars trilogy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Movie in which a young James McAvoy stars as a Bristol University student determined to win a place on University Challenge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drama, starring Aidan Turner and synonymous with the landscapes of Cornwall, had 18 sets at The Bottle Yard Studios based in South Bristol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actor, real name Archibald Leach, who was born in Bristol in 1904 and began his career at Bristol Hippodrome before leaving for the USA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Detective series starring Benedict Cumberbatch and Martin Freeman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Russell ‘_____’ , surname of the Bristol born and bred stand up comic known for his ‘Good News’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longest running competitive short film and animation festival in the UK taking place at Watershed and Arnolfini every September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Oscar winners Daniel Day Lewis and Jeremy Irons are both alumni of this local Theatre Schoo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Heritage drama based on Jane Austen’s unfinished final novel of the same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noughties teen comedy drama following dysfunctional sixth formers living in the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Animation company who introduced the world to Wallace, Gromit and Shaun the Sheep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Bristol Film &amp; TV</dc:title>
  <dcterms:created xsi:type="dcterms:W3CDTF">2021-10-11T02:35:58Z</dcterms:created>
  <dcterms:modified xsi:type="dcterms:W3CDTF">2021-10-11T02:35:58Z</dcterms:modified>
</cp:coreProperties>
</file>