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Bristol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Fountains    </w:t>
      </w:r>
      <w:r>
        <w:t xml:space="preserve">   Arnolfini    </w:t>
      </w:r>
      <w:r>
        <w:t xml:space="preserve">   Pero's Bridge    </w:t>
      </w:r>
      <w:r>
        <w:t xml:space="preserve">   College Green    </w:t>
      </w:r>
      <w:r>
        <w:t xml:space="preserve">   Park Street    </w:t>
      </w:r>
      <w:r>
        <w:t xml:space="preserve">   Hippodrome    </w:t>
      </w:r>
      <w:r>
        <w:t xml:space="preserve">   Broadmead    </w:t>
      </w:r>
      <w:r>
        <w:t xml:space="preserve">   Longboat    </w:t>
      </w:r>
      <w:r>
        <w:t xml:space="preserve">   At Bristol    </w:t>
      </w:r>
      <w:r>
        <w:t xml:space="preserve">   Harbourside    </w:t>
      </w:r>
      <w:r>
        <w:t xml:space="preserve">   Cabot Circus    </w:t>
      </w:r>
      <w:r>
        <w:t xml:space="preserve">   Cabot Tower    </w:t>
      </w:r>
      <w:r>
        <w:t xml:space="preserve">   Mshed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Wordsearch</dc:title>
  <dcterms:created xsi:type="dcterms:W3CDTF">2021-10-11T02:34:58Z</dcterms:created>
  <dcterms:modified xsi:type="dcterms:W3CDTF">2021-10-11T02:34:58Z</dcterms:modified>
</cp:coreProperties>
</file>