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Bristol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Bristol's most famous street artist, responsible for The Grim Reaper and Dismaland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home of Bristol Rugby and Bristol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river flows into the Severn Estuary near Bristol, after rising near Chipping Sodbury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Bristol-based studio responsible for characters such as Shaun the Sheep and Wallace and Gromit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Famed engineer, responsible for the Great Western Railway and SS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Bristol community currency launched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Wesley founded the first chapel of this Christian denomination, the New Room, in Bristol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engineering discipline for which Bristol's industry is arguably best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supersonic passenger jet is housed in one of the many museums in the Greater Bristol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unscrupulous Bristol-born MP and philanthropist, has a prominent concert venue named after him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Gothic monolith, situated at the top of Park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Georgian capital city, to which Bristol is twinned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Clifton _______________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Bristol's major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Bristol parish church was reputedly described by Queen Elizabeth I as, "the fairest, goodliest, and most famous parish church in England"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_________ III, whose equestrian statue stands in Queen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Bristol is home to this County Cricket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modern Bristol shopping arcade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hugely influential, Nobel Prize-winning physicist was born in Bristol in 1902This hugely influential, Nobel Prize-winning physicist was born in Bristol in 1902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universities in the Greater Bristol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Venetian Explorer, who visited North America from Bristol - the first European explorer (excluding the Norse) to visit that continent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</dc:title>
  <dcterms:created xsi:type="dcterms:W3CDTF">2021-10-11T02:35:14Z</dcterms:created>
  <dcterms:modified xsi:type="dcterms:W3CDTF">2021-10-11T02:35:14Z</dcterms:modified>
</cp:coreProperties>
</file>