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 Milah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carries out the circumcision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term used for complete trust in God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with the honour of holding the baby during the Brit Milah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must be done at a Brit Milah to signify the agreement Abraham made with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ceremony that takes place eight days after the child is born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holy day (saturday)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prophet who is represented as being in an empty chair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symbol Which represents the Prophet Elijah being present at the Brit Milah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that God promised would be the farther of a great people if he did as God said.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place of worship for the Jewish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agreement between the Jewish and God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 Milah</dc:title>
  <dcterms:created xsi:type="dcterms:W3CDTF">2021-10-11T02:35:23Z</dcterms:created>
  <dcterms:modified xsi:type="dcterms:W3CDTF">2021-10-11T02:35:23Z</dcterms:modified>
</cp:coreProperties>
</file>