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furlough    </w:t>
      </w:r>
      <w:r>
        <w:t xml:space="preserve">   alert    </w:t>
      </w:r>
      <w:r>
        <w:t xml:space="preserve">   clap    </w:t>
      </w:r>
      <w:r>
        <w:t xml:space="preserve">   control    </w:t>
      </w:r>
      <w:r>
        <w:t xml:space="preserve">   curve    </w:t>
      </w:r>
      <w:r>
        <w:t xml:space="preserve">   flatten    </w:t>
      </w:r>
      <w:r>
        <w:t xml:space="preserve">   home    </w:t>
      </w:r>
      <w:r>
        <w:t xml:space="preserve">   isolation    </w:t>
      </w:r>
      <w:r>
        <w:t xml:space="preserve">   pandemic    </w:t>
      </w:r>
      <w:r>
        <w:t xml:space="preserve">   positive    </w:t>
      </w:r>
      <w:r>
        <w:t xml:space="preserve">   quarantine    </w:t>
      </w:r>
      <w:r>
        <w:t xml:space="preserve">   save    </w:t>
      </w:r>
      <w:r>
        <w:t xml:space="preserve">   stay    </w:t>
      </w:r>
      <w:r>
        <w:t xml:space="preserve">   test    </w:t>
      </w:r>
      <w:r>
        <w:t xml:space="preserve">   unprecedented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</dc:title>
  <dcterms:created xsi:type="dcterms:W3CDTF">2021-10-11T02:36:08Z</dcterms:created>
  <dcterms:modified xsi:type="dcterms:W3CDTF">2021-10-11T02:36:08Z</dcterms:modified>
</cp:coreProperties>
</file>