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Britain and stereotypes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Britain includes England, Scotland and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synonym of "fair"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"on time"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Britain, you can buy _____________ at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country is part of the European Union. The capital is Dublin.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English speaking country. Capital is Mumbai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of "adolescent"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type of bar that you find in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from Wales is British and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Irish flag includes orange, white and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Britain and stereotypes</dc:title>
  <dcterms:created xsi:type="dcterms:W3CDTF">2021-10-11T02:36:28Z</dcterms:created>
  <dcterms:modified xsi:type="dcterms:W3CDTF">2021-10-11T02:36:28Z</dcterms:modified>
</cp:coreProperties>
</file>