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Britain - causes of conflict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problems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William 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Major disagreements with parliament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Danegeld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Parliament supported his plans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Charles 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Rebellion against Dissolution of the Monasteries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Edward 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paid to Vikings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Simon De Montfort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Conflict with barons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Franchise reform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Pulled down some castles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Pocket borough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Conflict with Archbishop Thomas Becket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James II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Appointed too many catholics to high office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Charles 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Agreed to Bill of Rights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Henry II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Constituency under the control of wealthy landowner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Henry II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Held the Model Parliament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John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Links rebellion and parliament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Pilgrimage of Grace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Harrying of the North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William and Mary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Riots, Political Unions, Industrial Revolution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Henry VIII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Britain - causes of conflict</dc:title>
  <dcterms:created xsi:type="dcterms:W3CDTF">2021-10-11T02:35:56Z</dcterms:created>
  <dcterms:modified xsi:type="dcterms:W3CDTF">2021-10-11T02:35:56Z</dcterms:modified>
</cp:coreProperties>
</file>