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Britain in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RAF were very .... And efficient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Churchill performed many great........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fight on the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Britain in World War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Royal air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many brave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young boys .... About their age to get into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were too scared to join the army you had to wear a white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nazi party's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in ww2</dc:title>
  <dcterms:created xsi:type="dcterms:W3CDTF">2021-10-11T02:34:47Z</dcterms:created>
  <dcterms:modified xsi:type="dcterms:W3CDTF">2021-10-11T02:34:47Z</dcterms:modified>
</cp:coreProperties>
</file>