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Britain's Best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figurative speech to be more effective, persuasive, and impactful in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self-serving flatterer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argument,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that represents or stands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implied meaning of a word rather than dictionary definition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recurring element that has symbolic meaning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cut, a 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Decency, state of being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Sentence structure that changes according to the mood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Anger, offense, resentment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Britain's Best Vocabulary </dc:title>
  <dcterms:created xsi:type="dcterms:W3CDTF">2021-10-10T23:41:58Z</dcterms:created>
  <dcterms:modified xsi:type="dcterms:W3CDTF">2021-10-10T23:41:58Z</dcterms:modified>
</cp:coreProperties>
</file>