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Britannica Computer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piece of technology that does its job without processing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abbreviation for binary digit, the smallest piece of information used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coding language used to create internet-based documents.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create, edit, or manage 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allows you to change a program's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process of protecting data from unauthorized users or hackers.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information that can be transmitted or processed.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central connection for all computers in a network.</w:t>
            </w:r>
          </w:p>
        </w:tc>
      </w:tr>
    </w:tbl>
    <w:p>
      <w:pPr>
        <w:pStyle w:val="WordBankMedium"/>
      </w:pPr>
      <w:r>
        <w:t xml:space="preserve">   Bandwidth    </w:t>
      </w:r>
      <w:r>
        <w:t xml:space="preserve">   Bit    </w:t>
      </w:r>
      <w:r>
        <w:t xml:space="preserve">   Code    </w:t>
      </w:r>
      <w:r>
        <w:t xml:space="preserve">   Control Panel    </w:t>
      </w:r>
      <w:r>
        <w:t xml:space="preserve">   Analog    </w:t>
      </w:r>
      <w:r>
        <w:t xml:space="preserve">   CPU    </w:t>
      </w:r>
      <w:r>
        <w:t xml:space="preserve">   Data Security    </w:t>
      </w:r>
      <w:r>
        <w:t xml:space="preserve">   HTML    </w:t>
      </w:r>
      <w:r>
        <w:t xml:space="preserve">   Index    </w:t>
      </w:r>
      <w:r>
        <w:t xml:space="preserve">   Hub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Britannica Computer Science Crossword</dc:title>
  <dcterms:created xsi:type="dcterms:W3CDTF">2021-10-11T02:36:26Z</dcterms:created>
  <dcterms:modified xsi:type="dcterms:W3CDTF">2021-10-11T02:36:26Z</dcterms:modified>
</cp:coreProperties>
</file>