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Britannica Early Christian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 formed from lava erupted from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he event told about in the Bible in which Jesus Christ returned to life after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sculpture, any work in which the figures project from a supporting background, usually a plane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creamy-white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expressing of ideas and emotions in two dimensianal visual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architecture, paintings, and other visual arts produced in the Middle Ages in the Byzantine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centred on the city of Rome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artistic form in which hard or plastic materials are worked into three-dimensional art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religion stemming from the life, teachings, and death of Jesus of Nazareth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who Christians believe was 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subterranean cemetery composed of galleries or passages with side recesses for tombs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Britannica Early Christian Art</dc:title>
  <dcterms:created xsi:type="dcterms:W3CDTF">2021-10-11T02:36:24Z</dcterms:created>
  <dcterms:modified xsi:type="dcterms:W3CDTF">2021-10-11T02:36:24Z</dcterms:modified>
</cp:coreProperties>
</file>