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Britannica: Fruits and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(Daucus carota), herbaceous, generally biennial plant of the Apiaceae family that produces an edible taproot.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Chinese gooseberry, woody vine and edible fruit of the family Actinidiaceae.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(Brassica oleracea), vegetable and fodder plant of the mustard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genus of 60–70 species of flowering plants in the family Amaranthaceae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various trees belonging to the genus Prunus and their edible fruits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cabbage, of the mustard family, grown for its edible flower buds and stalk.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pomelo, citrus tree of the Rutaceae family and its edible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thistlelike perennial plant of the aster family (Asteraceae) grown for its edible flower buds.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several species of small trees or shrubs of the genus Citrus of the family Rutaceae and their nearly round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four cultivated forms of the plant Beta vulgaris grown for their edible leaves and roots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Britannica: Fruits and Veggies</dc:title>
  <dcterms:created xsi:type="dcterms:W3CDTF">2021-10-11T02:36:20Z</dcterms:created>
  <dcterms:modified xsi:type="dcterms:W3CDTF">2021-10-11T02:36:20Z</dcterms:modified>
</cp:coreProperties>
</file>