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Britian WWl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information, especially of a biased or misleading nature, used to promote or publicize a particular political cause or point of view.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position counting as a draw, in which a player is not in check but cannot move except into check.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 agreement made by opposing sides in a war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combat in which opposing troops fight from trenches facing each 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President wildrow Wilson introduced what to the congress in 1918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international organization established after ww1under the provisions of the treaty of Versailles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a secret agreement between Germany, Austria-Hungary, and Italy formed on 20 May 1882 and renewed periodically until World War I.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policy of extending a country's power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belief or desire of a government or people that a country should maintain a strong military capability and be prepared to use it aggressively to defend or promote national interests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what is a fixed amount of a commodity officially allowed to each person during a time of shortage, as in wartime.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Britian WWl Crossword</dc:title>
  <dcterms:created xsi:type="dcterms:W3CDTF">2021-10-11T02:34:51Z</dcterms:created>
  <dcterms:modified xsi:type="dcterms:W3CDTF">2021-10-11T02:34:51Z</dcterms:modified>
</cp:coreProperties>
</file>