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Band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moodyblues    </w:t>
      </w:r>
      <w:r>
        <w:t xml:space="preserve">   petshopboys    </w:t>
      </w:r>
      <w:r>
        <w:t xml:space="preserve">   muse    </w:t>
      </w:r>
      <w:r>
        <w:t xml:space="preserve">   neworder    </w:t>
      </w:r>
      <w:r>
        <w:t xml:space="preserve">   buzzcocks    </w:t>
      </w:r>
      <w:r>
        <w:t xml:space="preserve">   madness    </w:t>
      </w:r>
      <w:r>
        <w:t xml:space="preserve">   oasis    </w:t>
      </w:r>
      <w:r>
        <w:t xml:space="preserve">   fleetwoodmac    </w:t>
      </w:r>
      <w:r>
        <w:t xml:space="preserve">   blur    </w:t>
      </w:r>
      <w:r>
        <w:t xml:space="preserve">   kinks    </w:t>
      </w:r>
      <w:r>
        <w:t xml:space="preserve">   hermanshermits    </w:t>
      </w:r>
      <w:r>
        <w:t xml:space="preserve">   hollies    </w:t>
      </w:r>
      <w:r>
        <w:t xml:space="preserve">   stranglers    </w:t>
      </w:r>
      <w:r>
        <w:t xml:space="preserve">   ledzeppelin    </w:t>
      </w:r>
      <w:r>
        <w:t xml:space="preserve">   blacksabbath    </w:t>
      </w:r>
      <w:r>
        <w:t xml:space="preserve">   queen    </w:t>
      </w:r>
      <w:r>
        <w:t xml:space="preserve">   theclash    </w:t>
      </w:r>
      <w:r>
        <w:t xml:space="preserve">   joydivision    </w:t>
      </w:r>
      <w:r>
        <w:t xml:space="preserve">   ironmaiden    </w:t>
      </w:r>
      <w:r>
        <w:t xml:space="preserve">   Beatles    </w:t>
      </w:r>
      <w:r>
        <w:t xml:space="preserve">   deeppurple    </w:t>
      </w:r>
      <w:r>
        <w:t xml:space="preserve">   trex    </w:t>
      </w:r>
      <w:r>
        <w:t xml:space="preserve">   defleppard    </w:t>
      </w:r>
      <w:r>
        <w:t xml:space="preserve">   Rollingstones    </w:t>
      </w:r>
      <w:r>
        <w:t xml:space="preserve">   genesis    </w:t>
      </w:r>
      <w:r>
        <w:t xml:space="preserve">   Pinkfloyd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Band names</dc:title>
  <dcterms:created xsi:type="dcterms:W3CDTF">2021-12-16T03:45:21Z</dcterms:created>
  <dcterms:modified xsi:type="dcterms:W3CDTF">2021-12-16T03:45:21Z</dcterms:modified>
</cp:coreProperties>
</file>