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BUNTING    </w:t>
      </w:r>
      <w:r>
        <w:t xml:space="preserve">   BUZZARD    </w:t>
      </w:r>
      <w:r>
        <w:t xml:space="preserve">   CHAFFINCH    </w:t>
      </w:r>
      <w:r>
        <w:t xml:space="preserve">   COOT    </w:t>
      </w:r>
      <w:r>
        <w:t xml:space="preserve">   CORMORANT    </w:t>
      </w:r>
      <w:r>
        <w:t xml:space="preserve">   CORNCRAKE    </w:t>
      </w:r>
      <w:r>
        <w:t xml:space="preserve">   CROW    </w:t>
      </w:r>
      <w:r>
        <w:t xml:space="preserve">   CURLEW    </w:t>
      </w:r>
      <w:r>
        <w:t xml:space="preserve">   EAGLE    </w:t>
      </w:r>
      <w:r>
        <w:t xml:space="preserve">   EIDER    </w:t>
      </w:r>
      <w:r>
        <w:t xml:space="preserve">   GANNET    </w:t>
      </w:r>
      <w:r>
        <w:t xml:space="preserve">   GOOSE    </w:t>
      </w:r>
      <w:r>
        <w:t xml:space="preserve">   GREBE    </w:t>
      </w:r>
      <w:r>
        <w:t xml:space="preserve">   GROUSE    </w:t>
      </w:r>
      <w:r>
        <w:t xml:space="preserve">   HARRIER    </w:t>
      </w:r>
      <w:r>
        <w:t xml:space="preserve">   HERON    </w:t>
      </w:r>
      <w:r>
        <w:t xml:space="preserve">   JACKDAW    </w:t>
      </w:r>
      <w:r>
        <w:t xml:space="preserve">   JAY    </w:t>
      </w:r>
      <w:r>
        <w:t xml:space="preserve">   KESTREL    </w:t>
      </w:r>
      <w:r>
        <w:t xml:space="preserve">   LAPWING    </w:t>
      </w:r>
      <w:r>
        <w:t xml:space="preserve">   MAGPIE    </w:t>
      </w:r>
      <w:r>
        <w:t xml:space="preserve">   MALLARD    </w:t>
      </w:r>
      <w:r>
        <w:t xml:space="preserve">   MOORHEN    </w:t>
      </w:r>
      <w:r>
        <w:t xml:space="preserve">   NIGHTINGALE    </w:t>
      </w:r>
      <w:r>
        <w:t xml:space="preserve">   OSPREY    </w:t>
      </w:r>
      <w:r>
        <w:t xml:space="preserve">   OYSTERCATCHER    </w:t>
      </w:r>
      <w:r>
        <w:t xml:space="preserve">   PARTRIDGE    </w:t>
      </w:r>
      <w:r>
        <w:t xml:space="preserve">   PEREGRINE    </w:t>
      </w:r>
      <w:r>
        <w:t xml:space="preserve">   PHEASANT    </w:t>
      </w:r>
      <w:r>
        <w:t xml:space="preserve">   QUAIL    </w:t>
      </w:r>
      <w:r>
        <w:t xml:space="preserve">   ROBIN    </w:t>
      </w:r>
      <w:r>
        <w:t xml:space="preserve">   SANDPIPER    </w:t>
      </w:r>
      <w:r>
        <w:t xml:space="preserve">   SPARROW    </w:t>
      </w:r>
      <w:r>
        <w:t xml:space="preserve">   SPARROWHAWK    </w:t>
      </w:r>
      <w:r>
        <w:t xml:space="preserve">   STARLING    </w:t>
      </w:r>
      <w:r>
        <w:t xml:space="preserve">   SWAN    </w:t>
      </w:r>
      <w:r>
        <w:t xml:space="preserve">   THRUSH    </w:t>
      </w:r>
      <w:r>
        <w:t xml:space="preserve">   WAGTAIL    </w:t>
      </w:r>
      <w:r>
        <w:t xml:space="preserve">   WIGEON    </w:t>
      </w:r>
      <w:r>
        <w:t xml:space="preserve">   WREN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Birds</dc:title>
  <dcterms:created xsi:type="dcterms:W3CDTF">2021-10-11T02:35:46Z</dcterms:created>
  <dcterms:modified xsi:type="dcterms:W3CDTF">2021-10-11T02:35:46Z</dcterms:modified>
</cp:coreProperties>
</file>