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Car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Antifreeze    </w:t>
      </w:r>
      <w:r>
        <w:t xml:space="preserve">   Award    </w:t>
      </w:r>
      <w:r>
        <w:t xml:space="preserve">   Bearing    </w:t>
      </w:r>
      <w:r>
        <w:t xml:space="preserve">   Bolt    </w:t>
      </w:r>
      <w:r>
        <w:t xml:space="preserve">   Bonnet    </w:t>
      </w:r>
      <w:r>
        <w:t xml:space="preserve">   Boot    </w:t>
      </w:r>
      <w:r>
        <w:t xml:space="preserve">   Brakes    </w:t>
      </w:r>
      <w:r>
        <w:t xml:space="preserve">   Carparts    </w:t>
      </w:r>
      <w:r>
        <w:t xml:space="preserve">   Carpet    </w:t>
      </w:r>
      <w:r>
        <w:t xml:space="preserve">   Carshow    </w:t>
      </w:r>
      <w:r>
        <w:t xml:space="preserve">   Choke    </w:t>
      </w:r>
      <w:r>
        <w:t xml:space="preserve">   Clutch    </w:t>
      </w:r>
      <w:r>
        <w:t xml:space="preserve">   Convertible    </w:t>
      </w:r>
      <w:r>
        <w:t xml:space="preserve">   Door    </w:t>
      </w:r>
      <w:r>
        <w:t xml:space="preserve">   End Float    </w:t>
      </w:r>
      <w:r>
        <w:t xml:space="preserve">   Engine    </w:t>
      </w:r>
      <w:r>
        <w:t xml:space="preserve">   Flat    </w:t>
      </w:r>
      <w:r>
        <w:t xml:space="preserve">   Gearbox    </w:t>
      </w:r>
      <w:r>
        <w:t xml:space="preserve">   Generator    </w:t>
      </w:r>
      <w:r>
        <w:t xml:space="preserve">   HardTop    </w:t>
      </w:r>
      <w:r>
        <w:t xml:space="preserve">   Headlights    </w:t>
      </w:r>
      <w:r>
        <w:t xml:space="preserve">   Hood    </w:t>
      </w:r>
      <w:r>
        <w:t xml:space="preserve">   Jack    </w:t>
      </w:r>
      <w:r>
        <w:t xml:space="preserve">   Manual    </w:t>
      </w:r>
      <w:r>
        <w:t xml:space="preserve">   MGA    </w:t>
      </w:r>
      <w:r>
        <w:t xml:space="preserve">   MGB    </w:t>
      </w:r>
      <w:r>
        <w:t xml:space="preserve">   Oil    </w:t>
      </w:r>
      <w:r>
        <w:t xml:space="preserve">   Pedal    </w:t>
      </w:r>
      <w:r>
        <w:t xml:space="preserve">   Petrol    </w:t>
      </w:r>
      <w:r>
        <w:t xml:space="preserve">   Propeller Shaft    </w:t>
      </w:r>
      <w:r>
        <w:t xml:space="preserve">   Race    </w:t>
      </w:r>
      <w:r>
        <w:t xml:space="preserve">   Radiator    </w:t>
      </w:r>
      <w:r>
        <w:t xml:space="preserve">   Radio    </w:t>
      </w:r>
      <w:r>
        <w:t xml:space="preserve">   RoadRally    </w:t>
      </w:r>
      <w:r>
        <w:t xml:space="preserve">   Roadster    </w:t>
      </w:r>
      <w:r>
        <w:t xml:space="preserve">   Roof    </w:t>
      </w:r>
      <w:r>
        <w:t xml:space="preserve">   Seats    </w:t>
      </w:r>
      <w:r>
        <w:t xml:space="preserve">   Silencer    </w:t>
      </w:r>
      <w:r>
        <w:t xml:space="preserve">   Spare    </w:t>
      </w:r>
      <w:r>
        <w:t xml:space="preserve">   Speedometer    </w:t>
      </w:r>
      <w:r>
        <w:t xml:space="preserve">   Stickshift    </w:t>
      </w:r>
      <w:r>
        <w:t xml:space="preserve">   Tach    </w:t>
      </w:r>
      <w:r>
        <w:t xml:space="preserve">   TD    </w:t>
      </w:r>
      <w:r>
        <w:t xml:space="preserve">   Tire    </w:t>
      </w:r>
      <w:r>
        <w:t xml:space="preserve">   Torch    </w:t>
      </w:r>
      <w:r>
        <w:t xml:space="preserve">   Torque    </w:t>
      </w:r>
      <w:r>
        <w:t xml:space="preserve">   Tuneup    </w:t>
      </w:r>
      <w:r>
        <w:t xml:space="preserve">   Tyre    </w:t>
      </w:r>
      <w:r>
        <w:t xml:space="preserve">   Washer    </w:t>
      </w:r>
      <w:r>
        <w:t xml:space="preserve">   Wiring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Car Theme</dc:title>
  <dcterms:created xsi:type="dcterms:W3CDTF">2021-10-11T02:36:35Z</dcterms:created>
  <dcterms:modified xsi:type="dcterms:W3CDTF">2021-10-11T02:36:35Z</dcterms:modified>
</cp:coreProperties>
</file>