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sailors    </w:t>
      </w:r>
      <w:r>
        <w:t xml:space="preserve">   captain    </w:t>
      </w:r>
      <w:r>
        <w:t xml:space="preserve">   fleet    </w:t>
      </w:r>
      <w:r>
        <w:t xml:space="preserve">   farming    </w:t>
      </w:r>
      <w:r>
        <w:t xml:space="preserve">   Aboriginal    </w:t>
      </w:r>
      <w:r>
        <w:t xml:space="preserve">   Australia    </w:t>
      </w:r>
      <w:r>
        <w:t xml:space="preserve">   Botany Bay    </w:t>
      </w:r>
      <w:r>
        <w:t xml:space="preserve">   British    </w:t>
      </w:r>
      <w:r>
        <w:t xml:space="preserve">   Cape Town    </w:t>
      </w:r>
      <w:r>
        <w:t xml:space="preserve">   colony    </w:t>
      </w:r>
      <w:r>
        <w:t xml:space="preserve">   convict    </w:t>
      </w:r>
      <w:r>
        <w:t xml:space="preserve">   England    </w:t>
      </w:r>
      <w:r>
        <w:t xml:space="preserve">   fights    </w:t>
      </w:r>
      <w:r>
        <w:t xml:space="preserve">   hulks    </w:t>
      </w:r>
      <w:r>
        <w:t xml:space="preserve">   invasion    </w:t>
      </w:r>
      <w:r>
        <w:t xml:space="preserve">   journey    </w:t>
      </w:r>
      <w:r>
        <w:t xml:space="preserve">   provisions    </w:t>
      </w:r>
      <w:r>
        <w:t xml:space="preserve">   punishment    </w:t>
      </w:r>
      <w:r>
        <w:t xml:space="preserve">   rations    </w:t>
      </w:r>
      <w:r>
        <w:t xml:space="preserve">   scurvy    </w:t>
      </w:r>
      <w:r>
        <w:t xml:space="preserve">   settlers    </w:t>
      </w:r>
      <w:r>
        <w:t xml:space="preserve">   ship    </w:t>
      </w:r>
      <w:r>
        <w:t xml:space="preserve">   shore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Colonisation</dc:title>
  <dcterms:created xsi:type="dcterms:W3CDTF">2021-10-11T02:35:13Z</dcterms:created>
  <dcterms:modified xsi:type="dcterms:W3CDTF">2021-10-11T02:35:13Z</dcterms:modified>
</cp:coreProperties>
</file>