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Colonisation of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ship    </w:t>
      </w:r>
      <w:r>
        <w:t xml:space="preserve">   colonisation    </w:t>
      </w:r>
      <w:r>
        <w:t xml:space="preserve">   settlement    </w:t>
      </w:r>
      <w:r>
        <w:t xml:space="preserve">   expansion    </w:t>
      </w:r>
      <w:r>
        <w:t xml:space="preserve">   explorer    </w:t>
      </w:r>
      <w:r>
        <w:t xml:space="preserve">   pioneer    </w:t>
      </w:r>
      <w:r>
        <w:t xml:space="preserve">   Arthur Phillip    </w:t>
      </w:r>
      <w:r>
        <w:t xml:space="preserve">   governor    </w:t>
      </w:r>
      <w:r>
        <w:t xml:space="preserve">   voyage    </w:t>
      </w:r>
      <w:r>
        <w:t xml:space="preserve">   penal    </w:t>
      </w:r>
      <w:r>
        <w:t xml:space="preserve">   fleet    </w:t>
      </w:r>
      <w:r>
        <w:t xml:space="preserve">   Indigenous    </w:t>
      </w:r>
      <w:r>
        <w:t xml:space="preserve">   Botany    </w:t>
      </w:r>
      <w:r>
        <w:t xml:space="preserve">   island    </w:t>
      </w:r>
      <w:r>
        <w:t xml:space="preserve">   January    </w:t>
      </w:r>
      <w:r>
        <w:t xml:space="preserve">   commander    </w:t>
      </w:r>
      <w:r>
        <w:t xml:space="preserve">   clashes    </w:t>
      </w:r>
      <w:r>
        <w:t xml:space="preserve">   spirituality    </w:t>
      </w:r>
      <w:r>
        <w:t xml:space="preserve">   cultures    </w:t>
      </w:r>
      <w:r>
        <w:t xml:space="preserve">   invaders    </w:t>
      </w:r>
      <w:r>
        <w:t xml:space="preserve">   traditional    </w:t>
      </w:r>
      <w:r>
        <w:t xml:space="preserve">   survival    </w:t>
      </w:r>
      <w:r>
        <w:t xml:space="preserve">   conflict    </w:t>
      </w:r>
      <w:r>
        <w:t xml:space="preserve">   food supply    </w:t>
      </w:r>
      <w:r>
        <w:t xml:space="preserve">   local resources    </w:t>
      </w:r>
      <w:r>
        <w:t xml:space="preserve">   sustainability    </w:t>
      </w:r>
      <w:r>
        <w:t xml:space="preserve">   country    </w:t>
      </w:r>
      <w:r>
        <w:t xml:space="preserve">   treatment    </w:t>
      </w:r>
      <w:r>
        <w:t xml:space="preserve">   communities    </w:t>
      </w:r>
      <w:r>
        <w:t xml:space="preserve">   settlers    </w:t>
      </w:r>
      <w:r>
        <w:t xml:space="preserve">   diseases    </w:t>
      </w:r>
      <w:r>
        <w:t xml:space="preserve">   European    </w:t>
      </w:r>
      <w:r>
        <w:t xml:space="preserve">   British    </w:t>
      </w:r>
      <w:r>
        <w:t xml:space="preserve">   invasion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Colonisation of Australia</dc:title>
  <dcterms:created xsi:type="dcterms:W3CDTF">2021-10-11T02:36:29Z</dcterms:created>
  <dcterms:modified xsi:type="dcterms:W3CDTF">2021-10-11T02:36:29Z</dcterms:modified>
</cp:coreProperties>
</file>