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Delarware    </w:t>
      </w:r>
      <w:r>
        <w:t xml:space="preserve">   Georgia    </w:t>
      </w:r>
      <w:r>
        <w:t xml:space="preserve">   Jamestown    </w:t>
      </w:r>
      <w:r>
        <w:t xml:space="preserve">   Maryland    </w:t>
      </w:r>
      <w:r>
        <w:t xml:space="preserve">   Massachusetts    </w:t>
      </w:r>
      <w:r>
        <w:t xml:space="preserve">   Mayflower    </w:t>
      </w:r>
      <w:r>
        <w:t xml:space="preserve">   New Hampshire    </w:t>
      </w:r>
      <w:r>
        <w:t xml:space="preserve">   Newjersey    </w:t>
      </w:r>
      <w:r>
        <w:t xml:space="preserve">   Newyork    </w:t>
      </w:r>
      <w:r>
        <w:t xml:space="preserve">   Northcarolina    </w:t>
      </w:r>
      <w:r>
        <w:t xml:space="preserve">   Pennsylvania    </w:t>
      </w:r>
      <w:r>
        <w:t xml:space="preserve">   Plymouth    </w:t>
      </w:r>
      <w:r>
        <w:t xml:space="preserve">   Pocahontas    </w:t>
      </w:r>
      <w:r>
        <w:t xml:space="preserve">   Rhodeisland    </w:t>
      </w:r>
      <w:r>
        <w:t xml:space="preserve">   Southcarolina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Colonization </dc:title>
  <dcterms:created xsi:type="dcterms:W3CDTF">2021-10-11T02:35:22Z</dcterms:created>
  <dcterms:modified xsi:type="dcterms:W3CDTF">2021-10-11T02:35:22Z</dcterms:modified>
</cp:coreProperties>
</file>