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Columbia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Bald Eagle    </w:t>
      </w:r>
      <w:r>
        <w:t xml:space="preserve">   Great Blue Heron    </w:t>
      </w:r>
      <w:r>
        <w:t xml:space="preserve">   Sea Otter    </w:t>
      </w:r>
      <w:r>
        <w:t xml:space="preserve">   Grizzly Bear    </w:t>
      </w:r>
      <w:r>
        <w:t xml:space="preserve">   Nanaimo Bars    </w:t>
      </w:r>
      <w:r>
        <w:t xml:space="preserve">   Urakami    </w:t>
      </w:r>
      <w:r>
        <w:t xml:space="preserve">   B.C. Role    </w:t>
      </w:r>
      <w:r>
        <w:t xml:space="preserve">   Victoria    </w:t>
      </w:r>
      <w:r>
        <w:t xml:space="preserve">   Vancouver    </w:t>
      </w:r>
      <w:r>
        <w:t xml:space="preserve">   West Coast    </w:t>
      </w:r>
      <w:r>
        <w:t xml:space="preserve">   John Horgan    </w:t>
      </w:r>
      <w:r>
        <w:t xml:space="preserve">   Kennedy Stewart    </w:t>
      </w:r>
      <w:r>
        <w:t xml:space="preserve">   Jennifer Whiteside    </w:t>
      </w:r>
      <w:r>
        <w:t xml:space="preserve">   Lisa Helps    </w:t>
      </w:r>
      <w:r>
        <w:t xml:space="preserve">   Katrine Conroy    </w:t>
      </w:r>
      <w:r>
        <w:t xml:space="preserve">   Nathan Cullen    </w:t>
      </w:r>
      <w:r>
        <w:t xml:space="preserve">   Canada Goose    </w:t>
      </w:r>
      <w:r>
        <w:t xml:space="preserve">   Rocky Mountains    </w:t>
      </w:r>
      <w:r>
        <w:t xml:space="preserve">   Osoyoos Dessert    </w:t>
      </w:r>
      <w:r>
        <w:t xml:space="preserve">   B.C. Forest    </w:t>
      </w:r>
      <w:r>
        <w:t xml:space="preserve">   B.C. Lakes    </w:t>
      </w:r>
      <w:r>
        <w:t xml:space="preserve">   Nature    </w:t>
      </w:r>
      <w:r>
        <w:t xml:space="preserve">   British Columbia    </w:t>
      </w:r>
      <w:r>
        <w:t xml:space="preserve">   Hollywood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Columbia</dc:title>
  <dcterms:created xsi:type="dcterms:W3CDTF">2021-10-11T02:36:32Z</dcterms:created>
  <dcterms:modified xsi:type="dcterms:W3CDTF">2021-10-11T02:36:32Z</dcterms:modified>
</cp:coreProperties>
</file>