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Columbia Provincial Parks with Caves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Small River Caves    </w:t>
      </w:r>
      <w:r>
        <w:t xml:space="preserve">   Bocock Peak    </w:t>
      </w:r>
      <w:r>
        <w:t xml:space="preserve">   Artlish Caves    </w:t>
      </w:r>
      <w:r>
        <w:t xml:space="preserve">   Evanoff    </w:t>
      </w:r>
      <w:r>
        <w:t xml:space="preserve">   Mount Robson    </w:t>
      </w:r>
      <w:r>
        <w:t xml:space="preserve">   Horne Lake Caves    </w:t>
      </w:r>
      <w:r>
        <w:t xml:space="preserve">   Clayoquot Plateau    </w:t>
      </w:r>
      <w:r>
        <w:t xml:space="preserve">   Cody Caves    </w:t>
      </w:r>
      <w:r>
        <w:t xml:space="preserve">   White Ridge    </w:t>
      </w:r>
      <w:r>
        <w:t xml:space="preserve">   Weymer Creek    </w:t>
      </w:r>
      <w:r>
        <w:t xml:space="preserve">   Monkman    </w:t>
      </w:r>
      <w:r>
        <w:t xml:space="preserve">   Close to the Edge    </w:t>
      </w:r>
      <w:r>
        <w:t xml:space="preserve">   Spider 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Columbia Provincial Parks with Caves</dc:title>
  <dcterms:created xsi:type="dcterms:W3CDTF">2021-10-11T02:35:11Z</dcterms:created>
  <dcterms:modified xsi:type="dcterms:W3CDTF">2021-10-11T02:35:11Z</dcterms:modified>
</cp:coreProperties>
</file>