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Columbia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mining    </w:t>
      </w:r>
      <w:r>
        <w:t xml:space="preserve">   wildlife    </w:t>
      </w:r>
      <w:r>
        <w:t xml:space="preserve">   fishing    </w:t>
      </w:r>
      <w:r>
        <w:t xml:space="preserve">   forestry    </w:t>
      </w:r>
      <w:r>
        <w:t xml:space="preserve">   tourism    </w:t>
      </w:r>
      <w:r>
        <w:t xml:space="preserve">   economy    </w:t>
      </w:r>
      <w:r>
        <w:t xml:space="preserve">   totem pole    </w:t>
      </w:r>
      <w:r>
        <w:t xml:space="preserve">   salmon    </w:t>
      </w:r>
      <w:r>
        <w:t xml:space="preserve">   canoe    </w:t>
      </w:r>
      <w:r>
        <w:t xml:space="preserve">   long house    </w:t>
      </w:r>
      <w:r>
        <w:t xml:space="preserve">   tribe    </w:t>
      </w:r>
      <w:r>
        <w:t xml:space="preserve">   chief    </w:t>
      </w:r>
      <w:r>
        <w:t xml:space="preserve">   First Nations    </w:t>
      </w:r>
      <w:r>
        <w:t xml:space="preserve">   Capilano Suspension Bridge    </w:t>
      </w:r>
      <w:r>
        <w:t xml:space="preserve">   Lions Gate Bridge    </w:t>
      </w:r>
      <w:r>
        <w:t xml:space="preserve">   Canada Place    </w:t>
      </w:r>
      <w:r>
        <w:t xml:space="preserve">   Stanley Park    </w:t>
      </w:r>
      <w:r>
        <w:t xml:space="preserve">   Science World    </w:t>
      </w:r>
      <w:r>
        <w:t xml:space="preserve">   Gas Town    </w:t>
      </w:r>
      <w:r>
        <w:t xml:space="preserve">   landmarks    </w:t>
      </w:r>
      <w:r>
        <w:t xml:space="preserve">   Coquitlam    </w:t>
      </w:r>
      <w:r>
        <w:t xml:space="preserve">   Port Coquitlam    </w:t>
      </w:r>
      <w:r>
        <w:t xml:space="preserve">   Whistler    </w:t>
      </w:r>
      <w:r>
        <w:t xml:space="preserve">   Victoria    </w:t>
      </w:r>
      <w:r>
        <w:t xml:space="preserve">   Vancouver    </w:t>
      </w:r>
      <w:r>
        <w:t xml:space="preserve">   cities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Columbia Vocabulary</dc:title>
  <dcterms:created xsi:type="dcterms:W3CDTF">2021-10-11T02:35:08Z</dcterms:created>
  <dcterms:modified xsi:type="dcterms:W3CDTF">2021-10-11T02:35:08Z</dcterms:modified>
</cp:coreProperties>
</file>