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the U.K.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government makes important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regard for another's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Accepting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were born in Britain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elected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formal process where you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means of deciding something anonymously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free within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rules which are enforced by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Democracy</dc:title>
  <dcterms:created xsi:type="dcterms:W3CDTF">2021-10-11T02:35:20Z</dcterms:created>
  <dcterms:modified xsi:type="dcterms:W3CDTF">2021-10-11T02:35:20Z</dcterms:modified>
</cp:coreProperties>
</file>