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colonies that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brought culture with them making Britain more diverse.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Englishman to sail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economies collapsed as profits went back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that was sent to stop the practice of other religions.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Improved legal systems of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These were extreme Protestants who wanted to purify the Church of England by returning to the simple and uncomplicated worship and way of life of the earliest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organised three major expeditions to America, including the ill-fated Roanoke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took it with them and helped build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slaves were taken to be sold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colony also known as the 'Lost Colony'.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initials for the East India Trading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</dc:title>
  <dcterms:created xsi:type="dcterms:W3CDTF">2021-10-11T02:36:25Z</dcterms:created>
  <dcterms:modified xsi:type="dcterms:W3CDTF">2021-10-11T02:36:25Z</dcterms:modified>
</cp:coreProperties>
</file>