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British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Army    </w:t>
      </w:r>
      <w:r>
        <w:t xml:space="preserve">   Sikh    </w:t>
      </w:r>
      <w:r>
        <w:t xml:space="preserve">   Loser    </w:t>
      </w:r>
      <w:r>
        <w:t xml:space="preserve">   Winner    </w:t>
      </w:r>
      <w:r>
        <w:t xml:space="preserve">   Treaty    </w:t>
      </w:r>
      <w:r>
        <w:t xml:space="preserve">   Queen Victoria    </w:t>
      </w:r>
      <w:r>
        <w:t xml:space="preserve">   Money    </w:t>
      </w:r>
      <w:r>
        <w:t xml:space="preserve">   Trade    </w:t>
      </w:r>
      <w:r>
        <w:t xml:space="preserve">   Punjab    </w:t>
      </w:r>
      <w:r>
        <w:t xml:space="preserve">   Empire    </w:t>
      </w:r>
      <w:r>
        <w:t xml:space="preserve">   India    </w:t>
      </w:r>
      <w:r>
        <w:t xml:space="preserve">   Britain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Empire</dc:title>
  <dcterms:created xsi:type="dcterms:W3CDTF">2021-10-11T02:35:03Z</dcterms:created>
  <dcterms:modified xsi:type="dcterms:W3CDTF">2021-10-11T02:35:03Z</dcterms:modified>
</cp:coreProperties>
</file>