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British Empire India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Proclaimed Empress in 1877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Complete control over the market of a particular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British Rule in india after 1858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Indian recruits into the British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Taking permanent possession of a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Viceroy of India, May 1872 - April 1876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Uprising against British Rule in 1858-1859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Imperative for the British of moving goods, men and arms around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Bill passed in 1883, allowing Indian magistrates to preside over cases concerning British subjects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Indian leader, pursued a non-violent campaign against the British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Empire India </dc:title>
  <dcterms:created xsi:type="dcterms:W3CDTF">2021-10-11T02:35:43Z</dcterms:created>
  <dcterms:modified xsi:type="dcterms:W3CDTF">2021-10-11T02:35:43Z</dcterms:modified>
</cp:coreProperties>
</file>