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English versus American English</w:t>
      </w:r>
    </w:p>
    <w:p>
      <w:pPr>
        <w:pStyle w:val="Questions"/>
      </w:pPr>
      <w:r>
        <w:t xml:space="preserve">1. FILT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HEFNRC FSIRE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CREXSIEE KOBO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NYCDA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LIUPP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EERVALOT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CSIHP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BONTOOEK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AUUNTM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WTSSEE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RBBERU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SUEDTNT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ARERSE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CTVNAAIO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DIYHAOL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RECCOS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BTSSICUI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VIMESO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ORLEPANAE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BAOFOLTL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PAINAELR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ANMCEI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IEOOSCK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English versus American English</dc:title>
  <dcterms:created xsi:type="dcterms:W3CDTF">2021-10-11T02:34:57Z</dcterms:created>
  <dcterms:modified xsi:type="dcterms:W3CDTF">2021-10-11T02:34:57Z</dcterms:modified>
</cp:coreProperties>
</file>