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Folk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ballads    </w:t>
      </w:r>
      <w:r>
        <w:t xml:space="preserve">   band    </w:t>
      </w:r>
      <w:r>
        <w:t xml:space="preserve">   british music    </w:t>
      </w:r>
      <w:r>
        <w:t xml:space="preserve">   Ceilidh    </w:t>
      </w:r>
      <w:r>
        <w:t xml:space="preserve">   chord    </w:t>
      </w:r>
      <w:r>
        <w:t xml:space="preserve">   classical    </w:t>
      </w:r>
      <w:r>
        <w:t xml:space="preserve">   drone    </w:t>
      </w:r>
      <w:r>
        <w:t xml:space="preserve">   folk    </w:t>
      </w:r>
      <w:r>
        <w:t xml:space="preserve">   harp    </w:t>
      </w:r>
      <w:r>
        <w:t xml:space="preserve">   jig    </w:t>
      </w:r>
      <w:r>
        <w:t xml:space="preserve">   melody    </w:t>
      </w:r>
      <w:r>
        <w:t xml:space="preserve">   modes    </w:t>
      </w:r>
      <w:r>
        <w:t xml:space="preserve">   monophonic    </w:t>
      </w:r>
      <w:r>
        <w:t xml:space="preserve">   music    </w:t>
      </w:r>
      <w:r>
        <w:t xml:space="preserve">   Shanties    </w:t>
      </w:r>
      <w:r>
        <w:t xml:space="preserve">   singing    </w:t>
      </w:r>
      <w:r>
        <w:t xml:space="preserve">   solo    </w:t>
      </w:r>
      <w:r>
        <w:t xml:space="preserve">   Strophic    </w:t>
      </w:r>
      <w:r>
        <w:t xml:space="preserve">   tradition    </w:t>
      </w:r>
      <w:r>
        <w:t xml:space="preserve">   wales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Folk Wordsearch</dc:title>
  <dcterms:created xsi:type="dcterms:W3CDTF">2021-10-11T02:36:18Z</dcterms:created>
  <dcterms:modified xsi:type="dcterms:W3CDTF">2021-10-11T02:36:18Z</dcterms:modified>
</cp:coreProperties>
</file>