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British Food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bread and butter pudding    </w:t>
      </w:r>
      <w:r>
        <w:t xml:space="preserve">   haggis    </w:t>
      </w:r>
      <w:r>
        <w:t xml:space="preserve">   Welsh cakes    </w:t>
      </w:r>
      <w:r>
        <w:t xml:space="preserve">   soda bread    </w:t>
      </w:r>
      <w:r>
        <w:t xml:space="preserve">   scouse    </w:t>
      </w:r>
      <w:r>
        <w:t xml:space="preserve">   toad in the hole    </w:t>
      </w:r>
      <w:r>
        <w:t xml:space="preserve">   Sunday roast    </w:t>
      </w:r>
      <w:r>
        <w:t xml:space="preserve">   Bakewell tart    </w:t>
      </w:r>
      <w:r>
        <w:t xml:space="preserve">   ploughman's lunch    </w:t>
      </w:r>
      <w:r>
        <w:t xml:space="preserve">   Yorkshire pudding    </w:t>
      </w:r>
      <w:r>
        <w:t xml:space="preserve">   shepherd's pie    </w:t>
      </w:r>
      <w:r>
        <w:t xml:space="preserve">   bangers and mash    </w:t>
      </w:r>
      <w:r>
        <w:t xml:space="preserve">   full English breakfast    </w:t>
      </w:r>
      <w:r>
        <w:t xml:space="preserve">   Devon cream tea    </w:t>
      </w:r>
      <w:r>
        <w:t xml:space="preserve">   fish and chips    </w:t>
      </w:r>
      <w:r>
        <w:t xml:space="preserve">   Lancashire hotpot    </w:t>
      </w:r>
      <w:r>
        <w:t xml:space="preserve">   Cornish pasty    </w:t>
      </w:r>
      <w:r>
        <w:t xml:space="preserve">   black pudding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British Food Word Search</dc:title>
  <dcterms:created xsi:type="dcterms:W3CDTF">2021-10-11T02:35:48Z</dcterms:created>
  <dcterms:modified xsi:type="dcterms:W3CDTF">2021-10-11T02:35:48Z</dcterms:modified>
</cp:coreProperties>
</file>