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Britain people like to have this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British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originally round and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Britains most famous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popular sweet that comes in lots of different flavours.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have this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British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British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spread that you either love or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date all the way back to the 19th century and each state has its own pecific flavour.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Foods</dc:title>
  <dcterms:created xsi:type="dcterms:W3CDTF">2021-10-11T02:34:52Z</dcterms:created>
  <dcterms:modified xsi:type="dcterms:W3CDTF">2021-10-11T02:34:52Z</dcterms:modified>
</cp:coreProperties>
</file>